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One Fish, Two Fish, Red Fish, Blue Fish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bad    </w:t>
      </w:r>
      <w:r>
        <w:t xml:space="preserve">   black    </w:t>
      </w:r>
      <w:r>
        <w:t xml:space="preserve">   blue    </w:t>
      </w:r>
      <w:r>
        <w:t xml:space="preserve">   Clark    </w:t>
      </w:r>
      <w:r>
        <w:t xml:space="preserve">   fast    </w:t>
      </w:r>
      <w:r>
        <w:t xml:space="preserve">   fat    </w:t>
      </w:r>
      <w:r>
        <w:t xml:space="preserve">   glad    </w:t>
      </w:r>
      <w:r>
        <w:t xml:space="preserve">   gold    </w:t>
      </w:r>
      <w:r>
        <w:t xml:space="preserve">   Gox    </w:t>
      </w:r>
      <w:r>
        <w:t xml:space="preserve">   high    </w:t>
      </w:r>
      <w:r>
        <w:t xml:space="preserve">   Ish    </w:t>
      </w:r>
      <w:r>
        <w:t xml:space="preserve">   low    </w:t>
      </w:r>
      <w:r>
        <w:t xml:space="preserve">   Mr. Gump    </w:t>
      </w:r>
      <w:r>
        <w:t xml:space="preserve">   new    </w:t>
      </w:r>
      <w:r>
        <w:t xml:space="preserve">   Nook    </w:t>
      </w:r>
      <w:r>
        <w:t xml:space="preserve">   old    </w:t>
      </w:r>
      <w:r>
        <w:t xml:space="preserve">   one    </w:t>
      </w:r>
      <w:r>
        <w:t xml:space="preserve">   quite    </w:t>
      </w:r>
      <w:r>
        <w:t xml:space="preserve">   red    </w:t>
      </w:r>
      <w:r>
        <w:t xml:space="preserve">   sad    </w:t>
      </w:r>
      <w:r>
        <w:t xml:space="preserve">   slow    </w:t>
      </w:r>
      <w:r>
        <w:t xml:space="preserve">   thin    </w:t>
      </w:r>
      <w:r>
        <w:t xml:space="preserve">   two    </w:t>
      </w:r>
      <w:r>
        <w:t xml:space="preserve">   wump    </w:t>
      </w:r>
      <w:r>
        <w:t xml:space="preserve">   yell    </w:t>
      </w:r>
      <w:r>
        <w:t xml:space="preserve">   Ying    </w:t>
      </w:r>
      <w:r>
        <w:t xml:space="preserve">   Yink    </w:t>
      </w:r>
      <w:r>
        <w:t xml:space="preserve">   Yop    </w:t>
      </w:r>
      <w:r>
        <w:t xml:space="preserve">   Zans    </w:t>
      </w:r>
      <w:r>
        <w:t xml:space="preserve">   Zeep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One Fish, Two Fish, Red Fish, Blue Fish</dc:title>
  <dcterms:created xsi:type="dcterms:W3CDTF">2021-10-11T13:44:29Z</dcterms:created>
  <dcterms:modified xsi:type="dcterms:W3CDTF">2021-10-11T13:44:29Z</dcterms:modified>
</cp:coreProperties>
</file>