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Flew Over The Cuckoo's Nest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McMurphy brings a new set of playing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in the story has PTSD from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Nurse Ratched's helper is Nurse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Chief believes he's talking to his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emotional, scared, patient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Flew East, One Flew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Flew Over The Cuckoo's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married, yet gay patient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chief's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"My name's McMurphy and I'm a gambling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Operation that makes patients "vegetables"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Patient's prior to lobotomy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Author of the story is Ken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R.P.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young, sweet patient who has mother issues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"What are you playing, ________ ?" -McMurphy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Billy almost loses his virginity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Big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McMurphy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kills McMurphy in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prostitute name is Candy...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"Ya ______ McMurphy!" -Candy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"Mean old ______ Morning, they say" - Nurse 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chief alway explains his memories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Old _____ Bromden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Flew Over The Cuckoo's Nest</dc:title>
  <dcterms:created xsi:type="dcterms:W3CDTF">2021-10-11T13:44:03Z</dcterms:created>
  <dcterms:modified xsi:type="dcterms:W3CDTF">2021-10-11T13:44:03Z</dcterms:modified>
</cp:coreProperties>
</file>