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Flew Over The 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McMurphy organizes this sporting activity for the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Surgery performed on McMurphy at Nurse Ratched's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woman Billy Bibbit sleeps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Chief Bromden gives the room where electroshock therapy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True/False: Chief Bromden pretends to be deaf and dumb throughout the entire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his time at the hospital, Chief Bromden pretends to be deaf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publication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McMurphy claims to be _____ to be admitted into the mental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therapy received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Harding tells McMurphy they are victims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Disease Chief Bromden is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Chief Bromden _____ McMurphy with a pillow before 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McMurphy tries to _____ Nurse Ratched upon learning Billy Bibbit committed suicide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given by the black boys to Chief Bromden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antagonist's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Cheswick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ward Chief Bromden and McMurphy are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protagonist's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Chief Bromden gives the mental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McMurphy referred to the group meetings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novel is separated into _____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Flew Over The Cuckoo's Nest</dc:title>
  <dcterms:created xsi:type="dcterms:W3CDTF">2021-10-11T13:44:13Z</dcterms:created>
  <dcterms:modified xsi:type="dcterms:W3CDTF">2021-10-11T13:44:13Z</dcterms:modified>
</cp:coreProperties>
</file>