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Flew Over the 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Abuse    </w:t>
      </w:r>
      <w:r>
        <w:t xml:space="preserve">   Prejudice    </w:t>
      </w:r>
      <w:r>
        <w:t xml:space="preserve">   David Boman    </w:t>
      </w:r>
      <w:r>
        <w:t xml:space="preserve">   Chief Bromden    </w:t>
      </w:r>
      <w:r>
        <w:t xml:space="preserve">   Rick Deckard    </w:t>
      </w:r>
      <w:r>
        <w:t xml:space="preserve">   Love    </w:t>
      </w:r>
      <w:r>
        <w:t xml:space="preserve">   Murder    </w:t>
      </w:r>
      <w:r>
        <w:t xml:space="preserve">   Frank Wheeler    </w:t>
      </w:r>
      <w:r>
        <w:t xml:space="preserve">   Arthur C. Clark    </w:t>
      </w:r>
      <w:r>
        <w:t xml:space="preserve">   Truman Capote    </w:t>
      </w:r>
      <w:r>
        <w:t xml:space="preserve">   Richard Yates    </w:t>
      </w:r>
      <w:r>
        <w:t xml:space="preserve">   Ken Kesey    </w:t>
      </w:r>
      <w:r>
        <w:t xml:space="preserve">   J.D Salinger    </w:t>
      </w:r>
      <w:r>
        <w:t xml:space="preserve">   Philip K. Dick    </w:t>
      </w:r>
      <w:r>
        <w:t xml:space="preserve">   Virginia Woolf    </w:t>
      </w:r>
      <w:r>
        <w:t xml:space="preserve">   In Cold Blood    </w:t>
      </w:r>
      <w:r>
        <w:t xml:space="preserve">   Space Odyssey    </w:t>
      </w:r>
      <w:r>
        <w:t xml:space="preserve">   Catcher in the Rye    </w:t>
      </w:r>
      <w:r>
        <w:t xml:space="preserve">   Blade Runner    </w:t>
      </w:r>
      <w:r>
        <w:t xml:space="preserve">   Cuckoo's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Flew Over the Cuckoo's Nest</dc:title>
  <dcterms:created xsi:type="dcterms:W3CDTF">2021-10-11T13:45:01Z</dcterms:created>
  <dcterms:modified xsi:type="dcterms:W3CDTF">2021-10-11T13:45:01Z</dcterms:modified>
</cp:coreProperties>
</file>