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Flew Over the 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outdoor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delusions of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 slowly with smoke but no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 officer training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 or hint in an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boast about possesions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pitying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pilfer or steal in a casual wat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Flew Over the Cuckoo's Nest</dc:title>
  <dcterms:created xsi:type="dcterms:W3CDTF">2021-10-11T13:44:18Z</dcterms:created>
  <dcterms:modified xsi:type="dcterms:W3CDTF">2021-10-11T13:44:18Z</dcterms:modified>
</cp:coreProperties>
</file>