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Flew Over the Cuckoo's Nest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staff    </w:t>
      </w:r>
      <w:r>
        <w:t xml:space="preserve">   formation    </w:t>
      </w:r>
      <w:r>
        <w:t xml:space="preserve">   reaction    </w:t>
      </w:r>
      <w:r>
        <w:t xml:space="preserve">   negative    </w:t>
      </w:r>
      <w:r>
        <w:t xml:space="preserve">   swelled    </w:t>
      </w:r>
      <w:r>
        <w:t xml:space="preserve">   chipped    </w:t>
      </w:r>
      <w:r>
        <w:t xml:space="preserve">   deaf    </w:t>
      </w:r>
      <w:r>
        <w:t xml:space="preserve">   dwarf    </w:t>
      </w:r>
      <w:r>
        <w:t xml:space="preserve">   Randle    </w:t>
      </w:r>
      <w:r>
        <w:t xml:space="preserve">   smiling    </w:t>
      </w:r>
      <w:r>
        <w:t xml:space="preserve">   grinning    </w:t>
      </w:r>
      <w:r>
        <w:t xml:space="preserve">   sakes    </w:t>
      </w:r>
      <w:r>
        <w:t xml:space="preserve">   intolerable    </w:t>
      </w:r>
      <w:r>
        <w:t xml:space="preserve">   Nurse Ratched    </w:t>
      </w:r>
      <w:r>
        <w:t xml:space="preserve">   prattle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Flew Over the Cuckoo's Nest Wordsearch</dc:title>
  <dcterms:created xsi:type="dcterms:W3CDTF">2021-10-11T13:43:53Z</dcterms:created>
  <dcterms:modified xsi:type="dcterms:W3CDTF">2021-10-11T13:43:53Z</dcterms:modified>
</cp:coreProperties>
</file>