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Grain of 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spice    </w:t>
      </w:r>
      <w:r>
        <w:t xml:space="preserve">   pry    </w:t>
      </w:r>
      <w:r>
        <w:t xml:space="preserve">   nylon    </w:t>
      </w:r>
      <w:r>
        <w:t xml:space="preserve">   mime    </w:t>
      </w:r>
      <w:r>
        <w:t xml:space="preserve">   prize    </w:t>
      </w:r>
      <w:r>
        <w:t xml:space="preserve">   housefly    </w:t>
      </w:r>
      <w:r>
        <w:t xml:space="preserve">   alike    </w:t>
      </w:r>
      <w:r>
        <w:t xml:space="preserve">   wild    </w:t>
      </w:r>
      <w:r>
        <w:t xml:space="preserve">   find    </w:t>
      </w:r>
      <w:r>
        <w:t xml:space="preserve">   right    </w:t>
      </w:r>
      <w:r>
        <w:t xml:space="preserve">   mind    </w:t>
      </w:r>
      <w:r>
        <w:t xml:space="preserve">   mile    </w:t>
      </w:r>
      <w:r>
        <w:t xml:space="preserve">   eyes    </w:t>
      </w:r>
      <w:r>
        <w:t xml:space="preserve">   sky    </w:t>
      </w:r>
      <w:r>
        <w:t xml:space="preserve">   high    </w:t>
      </w:r>
      <w:r>
        <w:t xml:space="preserve">   child    </w:t>
      </w:r>
      <w:r>
        <w:t xml:space="preserve">   kind    </w:t>
      </w:r>
      <w:r>
        <w:t xml:space="preserve">   smile    </w:t>
      </w:r>
      <w:r>
        <w:t xml:space="preserve">   sight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Grain of Rice</dc:title>
  <dcterms:created xsi:type="dcterms:W3CDTF">2021-10-11T13:43:58Z</dcterms:created>
  <dcterms:modified xsi:type="dcterms:W3CDTF">2021-10-11T13:43:58Z</dcterms:modified>
</cp:coreProperties>
</file>