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Handed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Amputation    </w:t>
      </w:r>
      <w:r>
        <w:t xml:space="preserve">   Baseball    </w:t>
      </w:r>
      <w:r>
        <w:t xml:space="preserve">   Bass Drum    </w:t>
      </w:r>
      <w:r>
        <w:t xml:space="preserve">   Fracture    </w:t>
      </w:r>
      <w:r>
        <w:t xml:space="preserve">   Grinder    </w:t>
      </w:r>
      <w:r>
        <w:t xml:space="preserve">   Leon    </w:t>
      </w:r>
      <w:r>
        <w:t xml:space="preserve">   Mellophone    </w:t>
      </w:r>
      <w:r>
        <w:t xml:space="preserve">   Mercurochrome    </w:t>
      </w:r>
      <w:r>
        <w:t xml:space="preserve">   Norman    </w:t>
      </w:r>
      <w:r>
        <w:t xml:space="preserve">   Prosthesis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Handed Catch</dc:title>
  <dcterms:created xsi:type="dcterms:W3CDTF">2021-10-11T13:44:52Z</dcterms:created>
  <dcterms:modified xsi:type="dcterms:W3CDTF">2021-10-11T13:44:52Z</dcterms:modified>
</cp:coreProperties>
</file>