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Hit Wonders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DEL 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NON BLONDES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 BEGA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HURRICAINE CHRIS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CHUMBAWAMBA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SUGARHILL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VANILLA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SIR MIX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Hit Wonders</dc:title>
  <dcterms:created xsi:type="dcterms:W3CDTF">2021-10-11T13:45:29Z</dcterms:created>
  <dcterms:modified xsi:type="dcterms:W3CDTF">2021-10-11T13:45:29Z</dcterms:modified>
</cp:coreProperties>
</file>