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 Line at a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sweet candy on a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that we can find in the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we use clothes to look like something else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animal that people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something tastes or looks bad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animal like a 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something changes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have one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something is easy to 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Line at a Time</dc:title>
  <dcterms:created xsi:type="dcterms:W3CDTF">2021-10-11T13:45:36Z</dcterms:created>
  <dcterms:modified xsi:type="dcterms:W3CDTF">2021-10-11T13:45:36Z</dcterms:modified>
</cp:coreProperties>
</file>