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mind    </w:t>
      </w:r>
      <w:r>
        <w:t xml:space="preserve">   heart    </w:t>
      </w:r>
      <w:r>
        <w:t xml:space="preserve">   arms    </w:t>
      </w:r>
      <w:r>
        <w:t xml:space="preserve">   open    </w:t>
      </w:r>
      <w:r>
        <w:t xml:space="preserve">   flame    </w:t>
      </w:r>
      <w:r>
        <w:t xml:space="preserve">   sorrows    </w:t>
      </w:r>
      <w:r>
        <w:t xml:space="preserve">   joys    </w:t>
      </w:r>
      <w:r>
        <w:t xml:space="preserve">   Peter Cooper    </w:t>
      </w:r>
      <w:r>
        <w:t xml:space="preserve">   run through    </w:t>
      </w:r>
      <w:r>
        <w:t xml:space="preserve">   sing    </w:t>
      </w:r>
      <w:r>
        <w:t xml:space="preserve">   just    </w:t>
      </w:r>
      <w:r>
        <w:t xml:space="preserve">   jello    </w:t>
      </w:r>
      <w:r>
        <w:t xml:space="preserve">   song    </w:t>
      </w:r>
      <w:r>
        <w:t xml:space="preserve">   shared    </w:t>
      </w:r>
      <w:r>
        <w:t xml:space="preserve">   prayer    </w:t>
      </w:r>
      <w:r>
        <w:t xml:space="preserve">   heard    </w:t>
      </w:r>
      <w:r>
        <w:t xml:space="preserve">   say    </w:t>
      </w:r>
      <w:r>
        <w:t xml:space="preserve">   word    </w:t>
      </w:r>
      <w:r>
        <w:t xml:space="preserve">   everyone    </w:t>
      </w:r>
      <w:r>
        <w:t xml:space="preserve">   peace    </w:t>
      </w:r>
      <w:r>
        <w:t xml:space="preserve">   step    </w:t>
      </w:r>
      <w:r>
        <w:t xml:space="preserve">   more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More</dc:title>
  <dcterms:created xsi:type="dcterms:W3CDTF">2021-10-11T13:43:59Z</dcterms:created>
  <dcterms:modified xsi:type="dcterms:W3CDTF">2021-10-11T13:43:59Z</dcterms:modified>
</cp:coreProperties>
</file>