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Name Celebrity Scramble</w:t>
      </w:r>
    </w:p>
    <w:p>
      <w:pPr>
        <w:pStyle w:val="Questions"/>
      </w:pPr>
      <w:r>
        <w:t xml:space="preserve">1. KLSIE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DELEA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CBNEYOE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UPCAT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BNOO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ZA-JY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RUEHS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LSAE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ARIOM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CIRAA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ODNAAMN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IRSAKHA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IKNP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DIDYD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ISRCULDA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DLHIAK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RKADE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UUFERT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AICONM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IEC-T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SANAFITA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ESTLLEE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DYANRB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VEE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25. AYM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26. NIRHAAN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ERNPCI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HCER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29. LEAW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30. TNHIAAS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Name Celebrity Scramble</dc:title>
  <dcterms:created xsi:type="dcterms:W3CDTF">2021-10-11T13:45:03Z</dcterms:created>
  <dcterms:modified xsi:type="dcterms:W3CDTF">2021-10-11T13:45:03Z</dcterms:modified>
</cp:coreProperties>
</file>