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Nation Under a Groove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Funk wars    </w:t>
      </w:r>
      <w:r>
        <w:t xml:space="preserve">   Funk it    </w:t>
      </w:r>
      <w:r>
        <w:t xml:space="preserve">   Am I Deep    </w:t>
      </w:r>
      <w:r>
        <w:t xml:space="preserve">   nothin can stop us now    </w:t>
      </w:r>
      <w:r>
        <w:t xml:space="preserve">   feet don't fail me now    </w:t>
      </w:r>
      <w:r>
        <w:t xml:space="preserve">   the whole funk    </w:t>
      </w:r>
      <w:r>
        <w:t xml:space="preserve">   ready or not    </w:t>
      </w:r>
      <w:r>
        <w:t xml:space="preserve">   infunkwetrust    </w:t>
      </w:r>
      <w:r>
        <w:t xml:space="preserve">   rhythmandbusiness    </w:t>
      </w:r>
      <w:r>
        <w:t xml:space="preserve">   itaintillegalyet    </w:t>
      </w:r>
      <w:r>
        <w:t xml:space="preserve">   think    </w:t>
      </w:r>
      <w:r>
        <w:t xml:space="preserve">   overlord    </w:t>
      </w:r>
      <w:r>
        <w:t xml:space="preserve">   doodoochasers    </w:t>
      </w:r>
      <w:r>
        <w:t xml:space="preserve">   funku2    </w:t>
      </w:r>
      <w:r>
        <w:t xml:space="preserve">   officerdoodie    </w:t>
      </w:r>
      <w:r>
        <w:t xml:space="preserve">   funkthis    </w:t>
      </w:r>
      <w:r>
        <w:t xml:space="preserve">   doyoupromisetofunk    </w:t>
      </w:r>
      <w:r>
        <w:t xml:space="preserve">   forthefunkofit    </w:t>
      </w:r>
      <w:r>
        <w:t xml:space="preserve">   Gettingdown    </w:t>
      </w:r>
      <w:r>
        <w:t xml:space="preserve">   July    </w:t>
      </w:r>
      <w:r>
        <w:t xml:space="preserve">   MedicaidFraudDogg    </w:t>
      </w:r>
      <w:r>
        <w:t xml:space="preserve">   PedroBell    </w:t>
      </w:r>
      <w:r>
        <w:t xml:space="preserve">   pfunk    </w:t>
      </w:r>
      <w:r>
        <w:t xml:space="preserve">   Funkadelic    </w:t>
      </w:r>
      <w:r>
        <w:t xml:space="preserve">   Parliament    </w:t>
      </w:r>
      <w:r>
        <w:t xml:space="preserve">   GeorgeClinton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Nation Under a Groove</dc:title>
  <dcterms:created xsi:type="dcterms:W3CDTF">2021-10-11T13:44:32Z</dcterms:created>
  <dcterms:modified xsi:type="dcterms:W3CDTF">2021-10-11T13:44:32Z</dcterms:modified>
</cp:coreProperties>
</file>