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he died, when Simon stated everyone into a category of their personality's, what did he call Cooper?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he died, when Simon stated everyone into a category of their personality's, what did he call 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he died, when Simon stated everyone into a category of their personality's, what did he call Bronwyn?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he died, when Simon stated everyone into a category of their personality's, what did he call 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Simon have an allergic reaction and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their high school called? _______High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Bronwyn like?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Addy from being attacked by Jake?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Towards the end of the book, Addy has a a fight with her ex boyfriend____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Addy's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 murder, people look for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he died, Simon had been posting private information about students in Bayview High. What was the social media platform called that he used to do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Bronwyn's sisters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 of the book, The Bayview 4 found out that no one had killed Simon, but he had committed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2021-10-11T13:45:38Z</dcterms:created>
  <dcterms:modified xsi:type="dcterms:W3CDTF">2021-10-11T13:45:38Z</dcterms:modified>
</cp:coreProperties>
</file>