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One Of Us Is Lying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name of the gossip app Simon created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Addy go to the nurses office to look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Nate, Simon, Addy,Cooper and Brownyn have in their backpacks to end the up in detention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college does Brownyn want to go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happened in the parking lot during detention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type of cancer does Maeve have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detention teachers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athlete out of the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Afer Addy cut her hair what color did she dye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day did Simon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Nates lizards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thing that killed Simon </w:t>
            </w:r>
          </w:p>
        </w:tc>
      </w:tr>
    </w:tbl>
    <w:p>
      <w:pPr>
        <w:pStyle w:val="WordBankLarge"/>
      </w:pPr>
      <w:r>
        <w:t xml:space="preserve">   Peanut Oil     </w:t>
      </w:r>
      <w:r>
        <w:t xml:space="preserve">   Stan     </w:t>
      </w:r>
      <w:r>
        <w:t xml:space="preserve">   Phones     </w:t>
      </w:r>
      <w:r>
        <w:t xml:space="preserve">   Mr. Avery     </w:t>
      </w:r>
      <w:r>
        <w:t xml:space="preserve">   car accident     </w:t>
      </w:r>
      <w:r>
        <w:t xml:space="preserve">   epipen     </w:t>
      </w:r>
      <w:r>
        <w:t xml:space="preserve">   Yale     </w:t>
      </w:r>
      <w:r>
        <w:t xml:space="preserve">   Cooper     </w:t>
      </w:r>
      <w:r>
        <w:t xml:space="preserve">   September 24     </w:t>
      </w:r>
      <w:r>
        <w:t xml:space="preserve">   About That     </w:t>
      </w:r>
      <w:r>
        <w:t xml:space="preserve">   Purple     </w:t>
      </w:r>
      <w:r>
        <w:t xml:space="preserve">   Leukemia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Of Us Is Lying </dc:title>
  <dcterms:created xsi:type="dcterms:W3CDTF">2021-10-11T13:44:19Z</dcterms:created>
  <dcterms:modified xsi:type="dcterms:W3CDTF">2021-10-11T13:44:19Z</dcterms:modified>
</cp:coreProperties>
</file>