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Of Us Is Lying by Karen McManus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actively opposed or hostile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intentionally causing one's own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imparting or exchanging of information or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or omission that constitutes an offense that may be prosecuted by the state and is punishable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an idea or impression of the existence, presence, or truth of (something) without certain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practices or studies law; an attorney or a counselor.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unconstrained conversation or reports about other people, typically involving details that are not confirmed as being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newly received or noteworthy information, especially about recent or important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or fact of complying with a wish or command.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indefinite continued progress of existence and events in the past, present, and future regarded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detaining someone or the state of being detained in official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unlawful premeditated killing of one human being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reports, especially one employed to report news or conduct interviews for newspapers or broadcasts.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blamed for the wrongdoings, mistakes, or faults of others, especially for reasons of expediency.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meeting of people face to face, especially for consultation.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charge or claim that someone has done something illegal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concerning the people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reveal truth, objectionable nature of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unfortunate incident that happens unexpectedly and unintentionally, typically resulting in damage or injury.</w:t>
            </w:r>
          </w:p>
        </w:tc>
      </w:tr>
    </w:tbl>
    <w:p>
      <w:pPr>
        <w:pStyle w:val="WordBankMedium"/>
      </w:pPr>
      <w:r>
        <w:t xml:space="preserve">   detention    </w:t>
      </w:r>
      <w:r>
        <w:t xml:space="preserve">   gossip    </w:t>
      </w:r>
      <w:r>
        <w:t xml:space="preserve">   enemy    </w:t>
      </w:r>
      <w:r>
        <w:t xml:space="preserve">   expose    </w:t>
      </w:r>
      <w:r>
        <w:t xml:space="preserve">   public    </w:t>
      </w:r>
      <w:r>
        <w:t xml:space="preserve">   communication    </w:t>
      </w:r>
      <w:r>
        <w:t xml:space="preserve">   compliance     </w:t>
      </w:r>
      <w:r>
        <w:t xml:space="preserve">   accident     </w:t>
      </w:r>
      <w:r>
        <w:t xml:space="preserve">   suspect     </w:t>
      </w:r>
      <w:r>
        <w:t xml:space="preserve">   time     </w:t>
      </w:r>
      <w:r>
        <w:t xml:space="preserve">   crime     </w:t>
      </w:r>
      <w:r>
        <w:t xml:space="preserve">   lawyer     </w:t>
      </w:r>
      <w:r>
        <w:t xml:space="preserve">   interview     </w:t>
      </w:r>
      <w:r>
        <w:t xml:space="preserve">   reporter    </w:t>
      </w:r>
      <w:r>
        <w:t xml:space="preserve">   news    </w:t>
      </w:r>
      <w:r>
        <w:t xml:space="preserve">   scapegoat    </w:t>
      </w:r>
      <w:r>
        <w:t xml:space="preserve">   murder    </w:t>
      </w:r>
      <w:r>
        <w:t xml:space="preserve">   suicide     </w:t>
      </w:r>
      <w:r>
        <w:t xml:space="preserve">   accusation    </w:t>
      </w:r>
      <w:r>
        <w:t xml:space="preserve">   containment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 by Karen McManus</dc:title>
  <dcterms:created xsi:type="dcterms:W3CDTF">2021-10-11T13:44:58Z</dcterms:created>
  <dcterms:modified xsi:type="dcterms:W3CDTF">2021-10-11T13:44:58Z</dcterms:modified>
</cp:coreProperties>
</file>