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&amp; Only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create    </w:t>
      </w:r>
      <w:r>
        <w:t xml:space="preserve">   Michelle    </w:t>
      </w:r>
      <w:r>
        <w:t xml:space="preserve">   popcorn    </w:t>
      </w:r>
      <w:r>
        <w:t xml:space="preserve">   rainbows    </w:t>
      </w:r>
      <w:r>
        <w:t xml:space="preserve">   penthouse    </w:t>
      </w:r>
      <w:r>
        <w:t xml:space="preserve">   infinity pool    </w:t>
      </w:r>
      <w:r>
        <w:t xml:space="preserve">   nobu    </w:t>
      </w:r>
      <w:r>
        <w:t xml:space="preserve">   sand art    </w:t>
      </w:r>
      <w:r>
        <w:t xml:space="preserve">   joy    </w:t>
      </w:r>
      <w:r>
        <w:t xml:space="preserve">   garden    </w:t>
      </w:r>
      <w:r>
        <w:t xml:space="preserve">   fun    </w:t>
      </w:r>
      <w:r>
        <w:t xml:space="preserve">   cake    </w:t>
      </w:r>
      <w:r>
        <w:t xml:space="preserve">   ice cream    </w:t>
      </w:r>
      <w:r>
        <w:t xml:space="preserve">   santa    </w:t>
      </w:r>
      <w:r>
        <w:t xml:space="preserve">   vista    </w:t>
      </w:r>
      <w:r>
        <w:t xml:space="preserve">   waterfront    </w:t>
      </w:r>
      <w:r>
        <w:t xml:space="preserve">   spa    </w:t>
      </w:r>
      <w:r>
        <w:t xml:space="preserve">   breakfast    </w:t>
      </w:r>
      <w:r>
        <w:t xml:space="preserve">   kids only    </w:t>
      </w:r>
      <w:r>
        <w:t xml:space="preserve">   reubens    </w:t>
      </w:r>
      <w:r>
        <w:t xml:space="preserve">   isola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&amp; Only Christmas</dc:title>
  <dcterms:created xsi:type="dcterms:W3CDTF">2021-10-11T13:44:15Z</dcterms:created>
  <dcterms:modified xsi:type="dcterms:W3CDTF">2021-10-11T13:44:15Z</dcterms:modified>
</cp:coreProperties>
</file>