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One Person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walter camp    </w:t>
      </w:r>
      <w:r>
        <w:t xml:space="preserve">   pablo picaso    </w:t>
      </w:r>
      <w:r>
        <w:t xml:space="preserve">   walt disney    </w:t>
      </w:r>
      <w:r>
        <w:t xml:space="preserve">   alexander graham bell    </w:t>
      </w:r>
      <w:r>
        <w:t xml:space="preserve">   albert einstein    </w:t>
      </w:r>
      <w:r>
        <w:t xml:space="preserve">   fleming    </w:t>
      </w:r>
      <w:r>
        <w:t xml:space="preserve">   rosa parks    </w:t>
      </w:r>
      <w:r>
        <w:t xml:space="preserve">   henry ford    </w:t>
      </w:r>
      <w:r>
        <w:t xml:space="preserve">   christopher columbus    </w:t>
      </w:r>
      <w:r>
        <w:t xml:space="preserve">   charles darwin    </w:t>
      </w:r>
      <w:r>
        <w:t xml:space="preserve">   john f kennedy    </w:t>
      </w:r>
      <w:r>
        <w:t xml:space="preserve">   abraham lincoln    </w:t>
      </w:r>
      <w:r>
        <w:t xml:space="preserve">   naismith    </w:t>
      </w:r>
      <w:r>
        <w:t xml:space="preserve">   gandhi    </w:t>
      </w:r>
      <w:r>
        <w:t xml:space="preserve">   bill gates    </w:t>
      </w:r>
      <w:r>
        <w:t xml:space="preserve">   thomas edision    </w:t>
      </w:r>
      <w:r>
        <w:t xml:space="preserve">   adolf hitler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Person</dc:title>
  <dcterms:created xsi:type="dcterms:W3CDTF">2021-10-11T13:44:40Z</dcterms:created>
  <dcterms:modified xsi:type="dcterms:W3CDTF">2021-10-11T13:44:40Z</dcterms:modified>
</cp:coreProperties>
</file>