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One Perspective Drawing and Digital Tools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point on the horizon line which lines or edges that are parallel appear to meet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one point perspective drawing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drawing method that shows how things appear to get smaller as they get further away meeting towards a vanishing point.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horizon line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drawing that shows vertical representation of walls in the space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vanishing point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line in a perspective drawing where the sky meets the ground.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parallel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help viewers visualize what the final results of the project will look like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adobe illustrator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correct relationship of size between two or more parts of an object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sketchup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Lines that meet to make a right angle (90 degrees)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Adobe Photoshop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ratio representing the size of the drawing. 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elevation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Lines that remain the same distant apart and never meet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scale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computer - aided software that architects, engineers, construction professionals rely on to create precise 2D and 3D drawings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smartdraw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building information modeling software which creates unified models where a change can be automatically updated in all views and any connected elements to maintain relationships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adobe indesign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software that is used to edit and render AutoCAD 2D drawings of Sketchup models and can be saved as PDFs or JPEGs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perpendicular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desktop publishing and typesetting software used to create graphic designs like posters, flyers, and brochures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Revit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software uses geometric points, lies and shapes to create artwork that can be scaled infinitely without any loss of image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AutoCAD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3D modeling computer program for a wide range of drawing applications like civil and mechanical engineering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proportion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software that can be downloaded for consumers who wish to create and design their own floor plan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rendering drawing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 Perspective Drawing and Digital Tools</dc:title>
  <dcterms:created xsi:type="dcterms:W3CDTF">2021-11-11T03:41:26Z</dcterms:created>
  <dcterms:modified xsi:type="dcterms:W3CDTF">2021-11-11T03:41:26Z</dcterms:modified>
</cp:coreProperties>
</file>