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kingdom Baroque is trying to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Vivi caretaker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sent to kill Vivi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otter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giant that Usopp and Nami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giant name that Luffy and Vivi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Mr.0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strong muscular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Ms.Wednesday partner and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Luffy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plans to become the world's greatest swordsman!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identity of Mr.0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secret organization trying to take over a kingdom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hearted cook who is looking for the legendary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island the pirates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thief who once specialized in robbing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determined to become pirate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Mr.13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 the giants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princeses of Alabasta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gave Luffy his cherished straw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Ms.Goldenweek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sent to kill Vivi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Vivi pet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who wants to become a warrior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Piece</dc:title>
  <dcterms:created xsi:type="dcterms:W3CDTF">2021-10-11T13:44:50Z</dcterms:created>
  <dcterms:modified xsi:type="dcterms:W3CDTF">2021-10-11T13:44:50Z</dcterms:modified>
</cp:coreProperties>
</file>