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One Piece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Whale shark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Warlord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Secret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Land of Giants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Commander of wild and surprise zombies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Stone carving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Stretchy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Triple blades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Straw Hats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Luffy's rival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devil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Human Falcon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Ancient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Fleet Admiral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Holy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Survivor of Ohara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Power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Strongest creature in the world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Piece</dc:title>
  <dcterms:created xsi:type="dcterms:W3CDTF">2021-10-11T13:44:57Z</dcterms:created>
  <dcterms:modified xsi:type="dcterms:W3CDTF">2021-10-11T13:44:57Z</dcterms:modified>
</cp:coreProperties>
</file>