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Point Perspective drawing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drawing technique helps to create the illusion of depth in a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drawn from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height, width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Egyptian kings made these forms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golf ball, a soccer ball or the planet Earth are examples of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least two lines that never get any closer or farther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tube or pipe are what kinds of forms?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spot is where all the orthogonals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evenly on the entire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only two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may not fly, but in drawing they do cover some area!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Point Perspective drawing</dc:title>
  <dcterms:created xsi:type="dcterms:W3CDTF">2021-10-11T13:44:31Z</dcterms:created>
  <dcterms:modified xsi:type="dcterms:W3CDTF">2021-10-11T13:44:31Z</dcterms:modified>
</cp:coreProperties>
</file>