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Savior....One Commitment.....One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glory    </w:t>
      </w:r>
      <w:r>
        <w:t xml:space="preserve">   eternal    </w:t>
      </w:r>
      <w:r>
        <w:t xml:space="preserve">   endure    </w:t>
      </w:r>
      <w:r>
        <w:t xml:space="preserve">   farmer    </w:t>
      </w:r>
      <w:r>
        <w:t xml:space="preserve">   athlete    </w:t>
      </w:r>
      <w:r>
        <w:t xml:space="preserve">   soldier    </w:t>
      </w:r>
      <w:r>
        <w:t xml:space="preserve">   teach    </w:t>
      </w:r>
      <w:r>
        <w:t xml:space="preserve">   faithful    </w:t>
      </w:r>
      <w:r>
        <w:t xml:space="preserve">   commit    </w:t>
      </w:r>
      <w:r>
        <w:t xml:space="preserve">   Paul    </w:t>
      </w:r>
      <w:r>
        <w:t xml:space="preserve">   Timothy    </w:t>
      </w:r>
      <w:r>
        <w:t xml:space="preserve">   grace    </w:t>
      </w:r>
      <w:r>
        <w:t xml:space="preserve">   saved    </w:t>
      </w:r>
      <w:r>
        <w:t xml:space="preserve">   Jesus    </w:t>
      </w:r>
      <w:r>
        <w:t xml:space="preserve">   Lord    </w:t>
      </w:r>
      <w:r>
        <w:t xml:space="preserve">   everyone    </w:t>
      </w:r>
      <w:r>
        <w:t xml:space="preserve">   scripture    </w:t>
      </w:r>
      <w:r>
        <w:t xml:space="preserve">   heart    </w:t>
      </w:r>
      <w:r>
        <w:t xml:space="preserve">   confess    </w:t>
      </w:r>
      <w:r>
        <w:t xml:space="preserve">   faith    </w:t>
      </w:r>
      <w:r>
        <w:t xml:space="preserve">   righteousness    </w:t>
      </w:r>
      <w:r>
        <w:t xml:space="preserve">   testify    </w:t>
      </w:r>
      <w:r>
        <w:t xml:space="preserve">   Salvation    </w:t>
      </w:r>
      <w:r>
        <w:t xml:space="preserve">  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Savior....One Commitment.....One Task</dc:title>
  <dcterms:created xsi:type="dcterms:W3CDTF">2021-10-11T13:44:16Z</dcterms:created>
  <dcterms:modified xsi:type="dcterms:W3CDTF">2021-10-11T13:44:16Z</dcterms:modified>
</cp:coreProperties>
</file>