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Small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that is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plant life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icy continent surrounding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rats or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tussocks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areas of rabbit burrows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hunts seals for their fur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the structure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rid of something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flightless bird from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large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very, very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mossy fungal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infestation of pests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Small Island</dc:title>
  <dcterms:created xsi:type="dcterms:W3CDTF">2021-10-11T13:44:05Z</dcterms:created>
  <dcterms:modified xsi:type="dcterms:W3CDTF">2021-10-11T13:44:05Z</dcterms:modified>
</cp:coreProperties>
</file>