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Step At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orphanage    </w:t>
      </w:r>
      <w:r>
        <w:t xml:space="preserve">   Tuyet    </w:t>
      </w:r>
      <w:r>
        <w:t xml:space="preserve">   Canada    </w:t>
      </w:r>
      <w:r>
        <w:t xml:space="preserve">   safe    </w:t>
      </w:r>
      <w:r>
        <w:t xml:space="preserve">   doll    </w:t>
      </w:r>
      <w:r>
        <w:t xml:space="preserve">   surgeon    </w:t>
      </w:r>
      <w:r>
        <w:t xml:space="preserve">   hospital    </w:t>
      </w:r>
      <w:r>
        <w:t xml:space="preserve">   balloon    </w:t>
      </w:r>
      <w:r>
        <w:t xml:space="preserve">   wheelchair    </w:t>
      </w:r>
      <w:r>
        <w:t xml:space="preserve">   cast    </w:t>
      </w:r>
      <w:r>
        <w:t xml:space="preserve">   crutches    </w:t>
      </w:r>
      <w:r>
        <w:t xml:space="preserve">   nurse    </w:t>
      </w:r>
      <w:r>
        <w:t xml:space="preserve">   clutched    </w:t>
      </w:r>
      <w:r>
        <w:t xml:space="preserve">   Vietnam    </w:t>
      </w:r>
      <w:r>
        <w:t xml:space="preserve">   calluses    </w:t>
      </w:r>
      <w:r>
        <w:t xml:space="preserve">   fire    </w:t>
      </w:r>
      <w:r>
        <w:t xml:space="preserve">   surgery    </w:t>
      </w:r>
      <w:r>
        <w:t xml:space="preserve">   helicopter    </w:t>
      </w:r>
      <w:r>
        <w:t xml:space="preserve">   war    </w:t>
      </w:r>
      <w:r>
        <w:t xml:space="preserve">   Limp    </w:t>
      </w:r>
      <w:r>
        <w:t xml:space="preserve">   Poliomyelitis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Step At a Time</dc:title>
  <dcterms:created xsi:type="dcterms:W3CDTF">2021-10-11T13:44:22Z</dcterms:created>
  <dcterms:modified xsi:type="dcterms:W3CDTF">2021-10-11T13:44:22Z</dcterms:modified>
</cp:coreProperties>
</file>