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Step Equation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17 + x  = 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 + 12 = 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6x =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 / 2 =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44 / x =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4x = 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x + 27 = 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9x = 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8x = 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x / 3 = 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 + 12 =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 - 56 = 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 - 8 =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50 - x =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 / 12 =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5x = 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 / 7 =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3x =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x + 7 =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x + 3 = 10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Step Equation </dc:title>
  <dcterms:created xsi:type="dcterms:W3CDTF">2021-10-11T13:45:21Z</dcterms:created>
  <dcterms:modified xsi:type="dcterms:W3CDTF">2021-10-11T13:45:21Z</dcterms:modified>
</cp:coreProperties>
</file>