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Step 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 - 24 =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 - 8 &lt;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4x &gt; 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16 &lt; x - 12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40 &lt; x + 15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 - 8 &gt;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x/5 &gt;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 - 5 &lt; 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x/8 &lt;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x/5 &lt;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3x &gt;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 + x =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x/9 =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8x &lt;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 + 6 &gt;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 + 14 =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5x &lt; 45</w:t>
            </w:r>
          </w:p>
        </w:tc>
      </w:tr>
    </w:tbl>
    <w:p>
      <w:pPr>
        <w:pStyle w:val="WordBankMedium"/>
      </w:pPr>
      <w:r>
        <w:t xml:space="preserve">   three    </w:t>
      </w:r>
      <w:r>
        <w:t xml:space="preserve">   twentyone    </w:t>
      </w:r>
      <w:r>
        <w:t xml:space="preserve">   seven    </w:t>
      </w:r>
      <w:r>
        <w:t xml:space="preserve">   eight    </w:t>
      </w:r>
      <w:r>
        <w:t xml:space="preserve">   nine    </w:t>
      </w:r>
      <w:r>
        <w:t xml:space="preserve">   twentyeight    </w:t>
      </w:r>
      <w:r>
        <w:t xml:space="preserve">   eleven    </w:t>
      </w:r>
      <w:r>
        <w:t xml:space="preserve">   thirtysix    </w:t>
      </w:r>
      <w:r>
        <w:t xml:space="preserve">   two    </w:t>
      </w:r>
      <w:r>
        <w:t xml:space="preserve">   twentyfive    </w:t>
      </w:r>
      <w:r>
        <w:t xml:space="preserve">   thirteen    </w:t>
      </w:r>
      <w:r>
        <w:t xml:space="preserve">   nineteen    </w:t>
      </w:r>
      <w:r>
        <w:t xml:space="preserve">   thirtysix    </w:t>
      </w:r>
      <w:r>
        <w:t xml:space="preserve">   thirtyfive    </w:t>
      </w:r>
      <w:r>
        <w:t xml:space="preserve">   sixteen    </w:t>
      </w:r>
      <w:r>
        <w:t xml:space="preserve">   fifteen    </w:t>
      </w:r>
      <w:r>
        <w:t xml:space="preserve">   seventeen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Step Inequalities</dc:title>
  <dcterms:created xsi:type="dcterms:W3CDTF">2021-10-11T13:45:29Z</dcterms:created>
  <dcterms:modified xsi:type="dcterms:W3CDTF">2021-10-11T13:45:29Z</dcterms:modified>
</cp:coreProperties>
</file>