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Step at a Time</w:t>
      </w:r>
    </w:p>
    <w:p>
      <w:pPr>
        <w:pStyle w:val="Questions"/>
      </w:pPr>
      <w:r>
        <w:t xml:space="preserve">1.  ENROHPGAA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YETTU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ARALEINP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OTPHIASL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CUSHCERT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LTCDHECU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ACADAN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VNEAMIT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PLYA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LEEWRHCAHI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Step at a Time</dc:title>
  <dcterms:created xsi:type="dcterms:W3CDTF">2021-10-11T13:44:24Z</dcterms:created>
  <dcterms:modified xsi:type="dcterms:W3CDTF">2021-10-11T13:44:24Z</dcterms:modified>
</cp:coreProperties>
</file>