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Team one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Blue    </w:t>
      </w:r>
      <w:r>
        <w:t xml:space="preserve">   Defense    </w:t>
      </w:r>
      <w:r>
        <w:t xml:space="preserve">   Goalie    </w:t>
      </w:r>
      <w:r>
        <w:t xml:space="preserve">   NHL    </w:t>
      </w:r>
      <w:r>
        <w:t xml:space="preserve">   Super Satisfied    </w:t>
      </w:r>
      <w:r>
        <w:t xml:space="preserve">   Dental    </w:t>
      </w:r>
      <w:r>
        <w:t xml:space="preserve">   Teeth    </w:t>
      </w:r>
      <w:r>
        <w:t xml:space="preserve">   Patients    </w:t>
      </w:r>
      <w:r>
        <w:t xml:space="preserve">   Net    </w:t>
      </w:r>
      <w:r>
        <w:t xml:space="preserve">   Production    </w:t>
      </w:r>
      <w:r>
        <w:t xml:space="preserve">   Power play    </w:t>
      </w:r>
      <w:r>
        <w:t xml:space="preserve">   Referee    </w:t>
      </w:r>
      <w:r>
        <w:t xml:space="preserve">   penalty    </w:t>
      </w:r>
      <w:r>
        <w:t xml:space="preserve">   team    </w:t>
      </w:r>
      <w:r>
        <w:t xml:space="preserve">   Stanley cup    </w:t>
      </w:r>
      <w:r>
        <w:t xml:space="preserve">   Skates    </w:t>
      </w:r>
      <w:r>
        <w:t xml:space="preserve">   Sport    </w:t>
      </w:r>
      <w:r>
        <w:t xml:space="preserve">   Don Clay    </w:t>
      </w:r>
      <w:r>
        <w:t xml:space="preserve">   seven regions    </w:t>
      </w:r>
      <w:r>
        <w:t xml:space="preserve">   Thrive    </w:t>
      </w:r>
      <w:r>
        <w:t xml:space="preserve">   defense    </w:t>
      </w:r>
      <w:r>
        <w:t xml:space="preserve">   arena    </w:t>
      </w:r>
      <w:r>
        <w:t xml:space="preserve">   helmet    </w:t>
      </w:r>
      <w:r>
        <w:t xml:space="preserve">   corner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Team one Dream </dc:title>
  <dcterms:created xsi:type="dcterms:W3CDTF">2021-10-11T13:45:38Z</dcterms:created>
  <dcterms:modified xsi:type="dcterms:W3CDTF">2021-10-11T13:45:38Z</dcterms:modified>
</cp:coreProperties>
</file>