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One Thing You Can't Do in Heaven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Christians are very afraid to share their faith due to the fear of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day Christians are observed/judged by God for the things they did in their lifetime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believers receive as rewards (other than going to heaven)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trust in something or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 ___ percent sure where you would end up if you didn’t wake up in the morning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we walk by faith, not by _____ - 2 Corinthians 5:7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another way of saying "God’s word"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name of the author of this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place you aim to go to when you pass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when witnessing, you must remember to tell them they are God’s ________ and they are loved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in order to truly be saved, you must make ______ in areas of your life that need improving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sharing your faith with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poem written telling why we should share our faith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cards given to people that have the basics of Christianity and The Bible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something God shows every one of us believer or non-believer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one thing you CAN’T do in heaven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 is always a ____ thing to share your faith whether you get rejected or not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those who travel spreading God’s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something you “plant” in someone by telling him or her about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approximately ___ ______ copies of the Bible are sold each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offering to your church for God’s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amount of time we have after we pass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everyone who is _________ needs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God’s son that he sent to die on the cross for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Bible will keep you from ___, but ___ will keep you from the Bible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book written by God’s people that is the guideline for all Christians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One Thing You Can't Do in Heaven</dc:title>
  <dcterms:created xsi:type="dcterms:W3CDTF">2021-10-11T13:44:12Z</dcterms:created>
  <dcterms:modified xsi:type="dcterms:W3CDTF">2021-10-11T13:44:12Z</dcterms:modified>
</cp:coreProperties>
</file>