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Time Payments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 wires have a $30.00 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 ____________ is guaranteed funds and once we send it we cannot get it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make a Card Processed Payment in the system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Card Processed payments are posted to the account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processing a One Time ACH we ALWAYS read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making a Card Processed Payment I need to transfer the funds from the __________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Time ACH's and Card Processed Payments have a limit of $2500.00 a _________ and $5000.00 a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will ALWAYS ________ the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making a Card Processing Payment, non members can only pay towards the minimum loan payment or to clear up a ___________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fee can be _____________ if its the members first time making a payment.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making a Wire Transfer I need to call __________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 on the card must match with the person that we are talking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wires have a $15.00 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Time ACH's cannot pull from a _____________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process a One Time ACH the member has to be _____ or LXNX questions verified.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 _______ _____ takes 1-2 business days to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receive a Wire Transfer that is a _____ dollar 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a member to do a Wire Transfer I need to make sure that I do all 3 parts of ________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cut off time to take International wires is _________ PM.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is an _________ dollar fee for a Card Processed Payment and a One Time ACH.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Time Payments</dc:title>
  <dcterms:created xsi:type="dcterms:W3CDTF">2021-10-11T13:45:33Z</dcterms:created>
  <dcterms:modified xsi:type="dcterms:W3CDTF">2021-10-11T13:45:33Z</dcterms:modified>
</cp:coreProperties>
</file>