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Tiny Turtle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lookout    </w:t>
      </w:r>
      <w:r>
        <w:t xml:space="preserve">   sometimes    </w:t>
      </w:r>
      <w:r>
        <w:t xml:space="preserve">   inside    </w:t>
      </w:r>
      <w:r>
        <w:t xml:space="preserve">   overheat    </w:t>
      </w:r>
      <w:r>
        <w:t xml:space="preserve">   nothing    </w:t>
      </w:r>
      <w:r>
        <w:t xml:space="preserve">   seaweed    </w:t>
      </w:r>
      <w:r>
        <w:t xml:space="preserve">   anymore    </w:t>
      </w:r>
      <w:r>
        <w:t xml:space="preserve">   nobody    </w:t>
      </w:r>
      <w:r>
        <w:t xml:space="preserve">   outgrows    </w:t>
      </w:r>
      <w:r>
        <w:t xml:space="preserve">   maybe    </w:t>
      </w:r>
      <w:r>
        <w:t xml:space="preserve">   Into    </w:t>
      </w:r>
      <w:r>
        <w:t xml:space="preserve">   Pinprick    </w:t>
      </w:r>
      <w:r>
        <w:t xml:space="preserve">   Underwater    </w:t>
      </w:r>
      <w:r>
        <w:t xml:space="preserve">   Driftwood    </w:t>
      </w:r>
      <w:r>
        <w:t xml:space="preserve">   Loggerhead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Tiny Turtle Word Search</dc:title>
  <dcterms:created xsi:type="dcterms:W3CDTF">2021-10-11T13:43:57Z</dcterms:created>
  <dcterms:modified xsi:type="dcterms:W3CDTF">2021-10-11T13:43:57Z</dcterms:modified>
</cp:coreProperties>
</file>