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Tournament Engand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ArnoldTrent    </w:t>
      </w:r>
      <w:r>
        <w:t xml:space="preserve">   Delph    </w:t>
      </w:r>
      <w:r>
        <w:t xml:space="preserve">   Dier    </w:t>
      </w:r>
      <w:r>
        <w:t xml:space="preserve">   Maguire    </w:t>
      </w:r>
      <w:r>
        <w:t xml:space="preserve">   Alli    </w:t>
      </w:r>
      <w:r>
        <w:t xml:space="preserve">   Rose    </w:t>
      </w:r>
      <w:r>
        <w:t xml:space="preserve">   Gomez    </w:t>
      </w:r>
      <w:r>
        <w:t xml:space="preserve">   Lingard    </w:t>
      </w:r>
      <w:r>
        <w:t xml:space="preserve">   Sterling    </w:t>
      </w:r>
      <w:r>
        <w:t xml:space="preserve">   Kane    </w:t>
      </w:r>
      <w:r>
        <w:t xml:space="preserve">   Pickford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Tournament Engand Experience</dc:title>
  <dcterms:created xsi:type="dcterms:W3CDTF">2021-10-11T13:45:36Z</dcterms:created>
  <dcterms:modified xsi:type="dcterms:W3CDTF">2021-10-11T13:45:36Z</dcterms:modified>
</cp:coreProperties>
</file>