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Tree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roe    </w:t>
      </w:r>
      <w:r>
        <w:t xml:space="preserve">   keith    </w:t>
      </w:r>
      <w:r>
        <w:t xml:space="preserve">   durham    </w:t>
      </w:r>
      <w:r>
        <w:t xml:space="preserve">   whitey    </w:t>
      </w:r>
      <w:r>
        <w:t xml:space="preserve">   rachel    </w:t>
      </w:r>
      <w:r>
        <w:t xml:space="preserve">   jake    </w:t>
      </w:r>
      <w:r>
        <w:t xml:space="preserve">   jenny    </w:t>
      </w:r>
      <w:r>
        <w:t xml:space="preserve">   skills    </w:t>
      </w:r>
      <w:r>
        <w:t xml:space="preserve">   mouth    </w:t>
      </w:r>
      <w:r>
        <w:t xml:space="preserve">   chris    </w:t>
      </w:r>
      <w:r>
        <w:t xml:space="preserve">   music    </w:t>
      </w:r>
      <w:r>
        <w:t xml:space="preserve">   cheerleader    </w:t>
      </w:r>
      <w:r>
        <w:t xml:space="preserve">   cheer    </w:t>
      </w:r>
      <w:r>
        <w:t xml:space="preserve">   ravens    </w:t>
      </w:r>
      <w:r>
        <w:t xml:space="preserve">   basketball    </w:t>
      </w:r>
      <w:r>
        <w:t xml:space="preserve">   sawyer    </w:t>
      </w:r>
      <w:r>
        <w:t xml:space="preserve">   peyton    </w:t>
      </w:r>
      <w:r>
        <w:t xml:space="preserve">   davis    </w:t>
      </w:r>
      <w:r>
        <w:t xml:space="preserve">   haley    </w:t>
      </w:r>
      <w:r>
        <w:t xml:space="preserve">   brooke    </w:t>
      </w:r>
      <w:r>
        <w:t xml:space="preserve">   nathan    </w:t>
      </w:r>
      <w:r>
        <w:t xml:space="preserve">   karen    </w:t>
      </w:r>
      <w:r>
        <w:t xml:space="preserve">   lucas    </w:t>
      </w:r>
      <w:r>
        <w:t xml:space="preserve">   scott    </w:t>
      </w:r>
      <w:r>
        <w:t xml:space="preserve">   james    </w:t>
      </w:r>
      <w:r>
        <w:t xml:space="preserve">   one    </w:t>
      </w:r>
      <w:r>
        <w:t xml:space="preserve">   hill    </w:t>
      </w:r>
      <w:r>
        <w:t xml:space="preserve">   tree    </w:t>
      </w:r>
      <w:r>
        <w:t xml:space="preserve">   amelia    </w:t>
      </w:r>
      <w:r>
        <w:t xml:space="preserve">   Gianna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Tree Hill</dc:title>
  <dcterms:created xsi:type="dcterms:W3CDTF">2021-10-11T13:44:09Z</dcterms:created>
  <dcterms:modified xsi:type="dcterms:W3CDTF">2021-10-11T13:44:09Z</dcterms:modified>
</cp:coreProperties>
</file>