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Tree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Sawyer    </w:t>
      </w:r>
      <w:r>
        <w:t xml:space="preserve">   Jude    </w:t>
      </w:r>
      <w:r>
        <w:t xml:space="preserve">   Davis    </w:t>
      </w:r>
      <w:r>
        <w:t xml:space="preserve">   Xavier    </w:t>
      </w:r>
      <w:r>
        <w:t xml:space="preserve">   Chuck    </w:t>
      </w:r>
      <w:r>
        <w:t xml:space="preserve">   Jimmy    </w:t>
      </w:r>
      <w:r>
        <w:t xml:space="preserve">   Lauren    </w:t>
      </w:r>
      <w:r>
        <w:t xml:space="preserve">   Mia    </w:t>
      </w:r>
      <w:r>
        <w:t xml:space="preserve">   Victoria    </w:t>
      </w:r>
      <w:r>
        <w:t xml:space="preserve">   Chris    </w:t>
      </w:r>
      <w:r>
        <w:t xml:space="preserve">   Chase    </w:t>
      </w:r>
      <w:r>
        <w:t xml:space="preserve">   Alex    </w:t>
      </w:r>
      <w:r>
        <w:t xml:space="preserve">   Millicent    </w:t>
      </w:r>
      <w:r>
        <w:t xml:space="preserve">   Rachel    </w:t>
      </w:r>
      <w:r>
        <w:t xml:space="preserve">   Mouth    </w:t>
      </w:r>
      <w:r>
        <w:t xml:space="preserve">   Keith    </w:t>
      </w:r>
      <w:r>
        <w:t xml:space="preserve">   Whitey    </w:t>
      </w:r>
      <w:r>
        <w:t xml:space="preserve">   Brooke    </w:t>
      </w:r>
      <w:r>
        <w:t xml:space="preserve">   Jamie    </w:t>
      </w:r>
      <w:r>
        <w:t xml:space="preserve">   Nathan    </w:t>
      </w:r>
      <w:r>
        <w:t xml:space="preserve">   Lucas    </w:t>
      </w:r>
      <w:r>
        <w:t xml:space="preserve">   Skills    </w:t>
      </w:r>
      <w:r>
        <w:t xml:space="preserve">   Quinn    </w:t>
      </w:r>
      <w:r>
        <w:t xml:space="preserve">   Haley    </w:t>
      </w:r>
      <w:r>
        <w:t xml:space="preserve">   Logan    </w:t>
      </w:r>
      <w:r>
        <w:t xml:space="preserve">   Karen    </w:t>
      </w:r>
      <w:r>
        <w:t xml:space="preserve">   Julian    </w:t>
      </w:r>
      <w:r>
        <w:t xml:space="preserve">   Deb    </w:t>
      </w:r>
      <w:r>
        <w:t xml:space="preserve">   Lydia    </w:t>
      </w:r>
      <w:r>
        <w:t xml:space="preserve">   Dan    </w:t>
      </w:r>
      <w:r>
        <w:t xml:space="preserve">   Peyton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</dc:title>
  <dcterms:created xsi:type="dcterms:W3CDTF">2021-10-11T13:44:19Z</dcterms:created>
  <dcterms:modified xsi:type="dcterms:W3CDTF">2021-10-11T13:44:19Z</dcterms:modified>
</cp:coreProperties>
</file>