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Tree 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CHRIS KELLER    </w:t>
      </w:r>
      <w:r>
        <w:t xml:space="preserve">   WHITEY    </w:t>
      </w:r>
      <w:r>
        <w:t xml:space="preserve">   VICTORIA    </w:t>
      </w:r>
      <w:r>
        <w:t xml:space="preserve">   CHASE    </w:t>
      </w:r>
      <w:r>
        <w:t xml:space="preserve">   MIA    </w:t>
      </w:r>
      <w:r>
        <w:t xml:space="preserve">   SAM    </w:t>
      </w:r>
      <w:r>
        <w:t xml:space="preserve">   QUINTEN    </w:t>
      </w:r>
      <w:r>
        <w:t xml:space="preserve">   OWEN    </w:t>
      </w:r>
      <w:r>
        <w:t xml:space="preserve">   RAVENS    </w:t>
      </w:r>
      <w:r>
        <w:t xml:space="preserve">   RIVER COURT    </w:t>
      </w:r>
      <w:r>
        <w:t xml:space="preserve">   BEVEN    </w:t>
      </w:r>
      <w:r>
        <w:t xml:space="preserve">   TIM    </w:t>
      </w:r>
      <w:r>
        <w:t xml:space="preserve">   DEB    </w:t>
      </w:r>
      <w:r>
        <w:t xml:space="preserve">   KAREN    </w:t>
      </w:r>
      <w:r>
        <w:t xml:space="preserve">   KEITH    </w:t>
      </w:r>
      <w:r>
        <w:t xml:space="preserve">   RACHEAL    </w:t>
      </w:r>
      <w:r>
        <w:t xml:space="preserve">   DAN    </w:t>
      </w:r>
      <w:r>
        <w:t xml:space="preserve">   SAWYER    </w:t>
      </w:r>
      <w:r>
        <w:t xml:space="preserve">   MILLIE    </w:t>
      </w:r>
      <w:r>
        <w:t xml:space="preserve">   SKILLS    </w:t>
      </w:r>
      <w:r>
        <w:t xml:space="preserve">   MOUTH    </w:t>
      </w:r>
      <w:r>
        <w:t xml:space="preserve">   ALEX    </w:t>
      </w:r>
      <w:r>
        <w:t xml:space="preserve">   QUINN    </w:t>
      </w:r>
      <w:r>
        <w:t xml:space="preserve">   CLAY    </w:t>
      </w:r>
      <w:r>
        <w:t xml:space="preserve">   JUILLIAN    </w:t>
      </w:r>
      <w:r>
        <w:t xml:space="preserve">   CLOTHES OVER BROS    </w:t>
      </w:r>
      <w:r>
        <w:t xml:space="preserve">   TREE HILL    </w:t>
      </w:r>
      <w:r>
        <w:t xml:space="preserve">   PEYTON    </w:t>
      </w:r>
      <w:r>
        <w:t xml:space="preserve">   BROOKE    </w:t>
      </w:r>
      <w:r>
        <w:t xml:space="preserve">   HAILEY    </w:t>
      </w:r>
      <w:r>
        <w:t xml:space="preserve">   JAMIE    </w:t>
      </w:r>
      <w:r>
        <w:t xml:space="preserve">   NATHAN    </w:t>
      </w:r>
      <w:r>
        <w:t xml:space="preserve">   LUCAS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Tree Hill</dc:title>
  <dcterms:created xsi:type="dcterms:W3CDTF">2021-10-11T13:44:28Z</dcterms:created>
  <dcterms:modified xsi:type="dcterms:W3CDTF">2021-10-11T13:44:28Z</dcterms:modified>
</cp:coreProperties>
</file>