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Tree Hill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Brooke's fashion line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released the time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older out of Nathan and Lucas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shot Keith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a pregnancy scare in season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Nathan loose his scholarship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Deb's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Peyton pick in the boy draft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Brooke make a sex tape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tree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Jules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Nathan give Haley out of a cracker jacks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Lucas get a tattoo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sings the opening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Lucas move to with Keith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"tutor girl"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Jake's daughter's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painted dyke on Peytons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Lucas start playing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Lucas' heart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Tree Hill Crossword </dc:title>
  <dcterms:created xsi:type="dcterms:W3CDTF">2021-10-11T13:45:52Z</dcterms:created>
  <dcterms:modified xsi:type="dcterms:W3CDTF">2021-10-11T13:45:52Z</dcterms:modified>
</cp:coreProperties>
</file>