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Tree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Brooke Davis Baker    </w:t>
      </w:r>
      <w:r>
        <w:t xml:space="preserve">   Brulian    </w:t>
      </w:r>
      <w:r>
        <w:t xml:space="preserve">   Cheerleading    </w:t>
      </w:r>
      <w:r>
        <w:t xml:space="preserve">   Clinn    </w:t>
      </w:r>
      <w:r>
        <w:t xml:space="preserve">   Coach Whitey    </w:t>
      </w:r>
      <w:r>
        <w:t xml:space="preserve">   Dan Scott    </w:t>
      </w:r>
      <w:r>
        <w:t xml:space="preserve">   Davis Baker    </w:t>
      </w:r>
      <w:r>
        <w:t xml:space="preserve">   Deb Scott    </w:t>
      </w:r>
      <w:r>
        <w:t xml:space="preserve">   Haley James Scott    </w:t>
      </w:r>
      <w:r>
        <w:t xml:space="preserve">   Jamie Scott    </w:t>
      </w:r>
      <w:r>
        <w:t xml:space="preserve">   Jude Baker    </w:t>
      </w:r>
      <w:r>
        <w:t xml:space="preserve">   Karen Roe    </w:t>
      </w:r>
      <w:r>
        <w:t xml:space="preserve">   Karens Cafe    </w:t>
      </w:r>
      <w:r>
        <w:t xml:space="preserve">   Keith Scott    </w:t>
      </w:r>
      <w:r>
        <w:t xml:space="preserve">   Leyton    </w:t>
      </w:r>
      <w:r>
        <w:t xml:space="preserve">   Lilly Roe Scott    </w:t>
      </w:r>
      <w:r>
        <w:t xml:space="preserve">   Lucas Scott    </w:t>
      </w:r>
      <w:r>
        <w:t xml:space="preserve">   Lydia Bob Scott    </w:t>
      </w:r>
      <w:r>
        <w:t xml:space="preserve">   Mia Catalano    </w:t>
      </w:r>
      <w:r>
        <w:t xml:space="preserve">   Millie Huxtable    </w:t>
      </w:r>
      <w:r>
        <w:t xml:space="preserve">   Mouth Mcfadden    </w:t>
      </w:r>
      <w:r>
        <w:t xml:space="preserve">   Music    </w:t>
      </w:r>
      <w:r>
        <w:t xml:space="preserve">   Naley    </w:t>
      </w:r>
      <w:r>
        <w:t xml:space="preserve">   Nathan Scott    </w:t>
      </w:r>
      <w:r>
        <w:t xml:space="preserve">   People always leave    </w:t>
      </w:r>
      <w:r>
        <w:t xml:space="preserve">   Peyton Sawyer Scott    </w:t>
      </w:r>
      <w:r>
        <w:t xml:space="preserve">   Quinn James    </w:t>
      </w:r>
      <w:r>
        <w:t xml:space="preserve">   Red Bedroom Record    </w:t>
      </w:r>
      <w:r>
        <w:t xml:space="preserve">   Sawyer Brooke Scott    </w:t>
      </w:r>
      <w:r>
        <w:t xml:space="preserve">   Tree Hill Ravens    </w:t>
      </w:r>
      <w:r>
        <w:t xml:space="preserve">   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Tree Hill</dc:title>
  <dcterms:created xsi:type="dcterms:W3CDTF">2021-10-11T13:45:09Z</dcterms:created>
  <dcterms:modified xsi:type="dcterms:W3CDTF">2021-10-11T13:45:09Z</dcterms:modified>
</cp:coreProperties>
</file>