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True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typewriter    </w:t>
      </w:r>
      <w:r>
        <w:t xml:space="preserve">   reading    </w:t>
      </w:r>
      <w:r>
        <w:t xml:space="preserve">   1977    </w:t>
      </w:r>
      <w:r>
        <w:t xml:space="preserve">   horse    </w:t>
      </w:r>
      <w:r>
        <w:t xml:space="preserve">   reporters antenna    </w:t>
      </w:r>
      <w:r>
        <w:t xml:space="preserve">   webb    </w:t>
      </w:r>
      <w:r>
        <w:t xml:space="preserve">   newspaper    </w:t>
      </w:r>
      <w:r>
        <w:t xml:space="preserve">   Friends    </w:t>
      </w:r>
      <w:r>
        <w:t xml:space="preserve">   Middle school    </w:t>
      </w:r>
      <w:r>
        <w:t xml:space="preserve">   Daniel Boone    </w:t>
      </w:r>
      <w:r>
        <w:t xml:space="preserve">   Sam    </w:t>
      </w:r>
      <w:r>
        <w:t xml:space="preserve">   Allie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True Way</dc:title>
  <dcterms:created xsi:type="dcterms:W3CDTF">2021-10-11T13:45:12Z</dcterms:created>
  <dcterms:modified xsi:type="dcterms:W3CDTF">2021-10-11T13:45:12Z</dcterms:modified>
</cp:coreProperties>
</file>