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Volcano To Rule Them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valcanoes    </w:t>
      </w:r>
      <w:r>
        <w:t xml:space="preserve">   steam    </w:t>
      </w:r>
      <w:r>
        <w:t xml:space="preserve">   obsidian    </w:t>
      </w:r>
      <w:r>
        <w:t xml:space="preserve">   geology    </w:t>
      </w:r>
      <w:r>
        <w:t xml:space="preserve">   gas    </w:t>
      </w:r>
      <w:r>
        <w:t xml:space="preserve">   bulge    </w:t>
      </w:r>
      <w:r>
        <w:t xml:space="preserve">   seismic    </w:t>
      </w:r>
      <w:r>
        <w:t xml:space="preserve">   lahar    </w:t>
      </w:r>
      <w:r>
        <w:t xml:space="preserve">   pyroclastic    </w:t>
      </w:r>
      <w:r>
        <w:t xml:space="preserve">   erupted    </w:t>
      </w:r>
      <w:r>
        <w:t xml:space="preserve">   Blast    </w:t>
      </w:r>
      <w:r>
        <w:t xml:space="preserve">   Magma    </w:t>
      </w:r>
      <w:r>
        <w:t xml:space="preserve">   Lava    </w:t>
      </w:r>
      <w:r>
        <w:t xml:space="preserve">   Volcanic    </w:t>
      </w:r>
      <w:r>
        <w:t xml:space="preserve">   Eruption    </w:t>
      </w:r>
      <w:r>
        <w:t xml:space="preserve">   Volcano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Volcano To Rule Them All</dc:title>
  <dcterms:created xsi:type="dcterms:W3CDTF">2021-10-11T13:45:14Z</dcterms:created>
  <dcterms:modified xsi:type="dcterms:W3CDTF">2021-10-11T13:45:14Z</dcterms:modified>
</cp:coreProperties>
</file>