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Vowel + Double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toss    </w:t>
      </w:r>
      <w:r>
        <w:t xml:space="preserve">   buzz    </w:t>
      </w:r>
      <w:r>
        <w:t xml:space="preserve">   fill    </w:t>
      </w:r>
      <w:r>
        <w:t xml:space="preserve">   fuzz    </w:t>
      </w:r>
      <w:r>
        <w:t xml:space="preserve">   cuff    </w:t>
      </w:r>
      <w:r>
        <w:t xml:space="preserve">   less    </w:t>
      </w:r>
      <w:r>
        <w:t xml:space="preserve">   loss    </w:t>
      </w:r>
      <w:r>
        <w:t xml:space="preserve">   wall    </w:t>
      </w:r>
      <w:r>
        <w:t xml:space="preserve">   pull    </w:t>
      </w:r>
      <w:r>
        <w:t xml:space="preserve">   pass    </w:t>
      </w:r>
      <w:r>
        <w:t xml:space="preserve">   well    </w:t>
      </w:r>
      <w:r>
        <w:t xml:space="preserve">   kiss    </w:t>
      </w:r>
      <w:r>
        <w:t xml:space="preserve">   off    </w:t>
      </w:r>
      <w:r>
        <w:t xml:space="preserve">   boss    </w:t>
      </w:r>
      <w:r>
        <w:t xml:space="preserve">   miss    </w:t>
      </w:r>
      <w:r>
        <w:t xml:space="preserve">   fizz    </w:t>
      </w:r>
      <w:r>
        <w:t xml:space="preserve">   puff    </w:t>
      </w:r>
      <w:r>
        <w:t xml:space="preserve">   tell    </w:t>
      </w:r>
      <w:r>
        <w:t xml:space="preserve">   will    </w:t>
      </w:r>
      <w:r>
        <w:t xml:space="preserve">   ball    </w:t>
      </w:r>
      <w:r>
        <w:t xml:space="preserve">   tall    </w:t>
      </w:r>
      <w:r>
        <w:t xml:space="preserve">   fall    </w:t>
      </w:r>
      <w:r>
        <w:t xml:space="preserve">   is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Vowel + Double Letters</dc:title>
  <dcterms:created xsi:type="dcterms:W3CDTF">2021-10-11T13:44:46Z</dcterms:created>
  <dcterms:modified xsi:type="dcterms:W3CDTF">2021-10-11T13:44:46Z</dcterms:modified>
</cp:coreProperties>
</file>