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happy    </w:t>
      </w:r>
      <w:r>
        <w:t xml:space="preserve">   trust    </w:t>
      </w:r>
      <w:r>
        <w:t xml:space="preserve">   loyal    </w:t>
      </w:r>
      <w:r>
        <w:t xml:space="preserve">   connect    </w:t>
      </w:r>
      <w:r>
        <w:t xml:space="preserve">   confidence    </w:t>
      </w:r>
      <w:r>
        <w:t xml:space="preserve">   calm    </w:t>
      </w:r>
      <w:r>
        <w:t xml:space="preserve">   invite    </w:t>
      </w:r>
      <w:r>
        <w:t xml:space="preserve">   strength    </w:t>
      </w:r>
      <w:r>
        <w:t xml:space="preserve">   embrace    </w:t>
      </w:r>
      <w:r>
        <w:t xml:space="preserve">   humble    </w:t>
      </w:r>
      <w:r>
        <w:t xml:space="preserve">   encourage    </w:t>
      </w:r>
      <w:r>
        <w:t xml:space="preserve">   motivate    </w:t>
      </w:r>
      <w:r>
        <w:t xml:space="preserve">   appreciate    </w:t>
      </w:r>
      <w:r>
        <w:t xml:space="preserve">   persistence    </w:t>
      </w:r>
      <w:r>
        <w:t xml:space="preserve">   growth    </w:t>
      </w:r>
      <w:r>
        <w:t xml:space="preserve">   pride    </w:t>
      </w:r>
      <w:r>
        <w:t xml:space="preserve">   compassion    </w:t>
      </w:r>
      <w:r>
        <w:t xml:space="preserve">   family    </w:t>
      </w:r>
      <w:r>
        <w:t xml:space="preserve">   love    </w:t>
      </w:r>
      <w:r>
        <w:t xml:space="preserve">   kindness    </w:t>
      </w:r>
      <w:r>
        <w:t xml:space="preserve">   joy    </w:t>
      </w:r>
      <w:r>
        <w:t xml:space="preserve">   celebration    </w:t>
      </w:r>
      <w:r>
        <w:t xml:space="preserve">   dedication    </w:t>
      </w:r>
      <w:r>
        <w:t xml:space="preserve">   friendship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Word </dc:title>
  <dcterms:created xsi:type="dcterms:W3CDTF">2022-01-16T03:26:24Z</dcterms:created>
  <dcterms:modified xsi:type="dcterms:W3CDTF">2022-01-16T03:26:24Z</dcterms:modified>
</cp:coreProperties>
</file>