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Word Movie Title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Chicago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golf course, chevy chase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Angelina Jolie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detective, ' bad  mother'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Magic lamp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Beethoven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October 31st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Caddyshack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Tia and Tamera Mowry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action comic - red caped hero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Ghost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dark knight -gotham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Aladdin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City in Illinois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Denzel 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Clueless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consumed/captivated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Cinderella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Intruder/outsider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Sylvester Stallone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dumbo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Fairy tale Ogre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Disney elephant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Shrek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spirit of the dead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Superman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glass slipper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Halloween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Queen Elsa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Titanic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sinking 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Casino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slobbering St. Bernard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Bridesmaids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Great White shark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puzzled.doubtful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Frozen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wedding party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Twitches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automobiles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roll the dice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Obssesed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go 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Word Movie Title game</dc:title>
  <dcterms:created xsi:type="dcterms:W3CDTF">2021-10-11T13:45:22Z</dcterms:created>
  <dcterms:modified xsi:type="dcterms:W3CDTF">2021-10-11T13:45:22Z</dcterms:modified>
</cp:coreProperties>
</file>