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Word Movie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POLTERGEIST    </w:t>
      </w:r>
      <w:r>
        <w:t xml:space="preserve">   CASINO    </w:t>
      </w:r>
      <w:r>
        <w:t xml:space="preserve">   SCARFACE    </w:t>
      </w:r>
      <w:r>
        <w:t xml:space="preserve">   GREASE    </w:t>
      </w:r>
      <w:r>
        <w:t xml:space="preserve">   BRAVEHEART    </w:t>
      </w:r>
      <w:r>
        <w:t xml:space="preserve">   MISERY    </w:t>
      </w:r>
      <w:r>
        <w:t xml:space="preserve">   SUPERBAD    </w:t>
      </w:r>
      <w:r>
        <w:t xml:space="preserve">   GOODFELLAS    </w:t>
      </w:r>
      <w:r>
        <w:t xml:space="preserve">   JAWS    </w:t>
      </w:r>
      <w:r>
        <w:t xml:space="preserve">   JUMANJI    </w:t>
      </w:r>
      <w:r>
        <w:t xml:space="preserve">   VERTIGO    </w:t>
      </w:r>
      <w:r>
        <w:t xml:space="preserve">   TAKEN    </w:t>
      </w:r>
      <w:r>
        <w:t xml:space="preserve">   TITANIC    </w:t>
      </w:r>
      <w:r>
        <w:t xml:space="preserve">   INCEPTION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Word Movie Titles</dc:title>
  <dcterms:created xsi:type="dcterms:W3CDTF">2021-10-11T13:45:46Z</dcterms:created>
  <dcterms:modified xsi:type="dcterms:W3CDTF">2021-10-11T13:45:46Z</dcterms:modified>
</cp:coreProperties>
</file>