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Word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Aliens    </w:t>
      </w:r>
      <w:r>
        <w:t xml:space="preserve">   Avengers    </w:t>
      </w:r>
      <w:r>
        <w:t xml:space="preserve">   Batman    </w:t>
      </w:r>
      <w:r>
        <w:t xml:space="preserve">   Deadpool    </w:t>
      </w:r>
      <w:r>
        <w:t xml:space="preserve">   Footloose    </w:t>
      </w:r>
      <w:r>
        <w:t xml:space="preserve">   Ghostbusters    </w:t>
      </w:r>
      <w:r>
        <w:t xml:space="preserve">   Godzilla    </w:t>
      </w:r>
      <w:r>
        <w:t xml:space="preserve">   Gravity    </w:t>
      </w:r>
      <w:r>
        <w:t xml:space="preserve">   Grease    </w:t>
      </w:r>
      <w:r>
        <w:t xml:space="preserve">   Hairspray    </w:t>
      </w:r>
      <w:r>
        <w:t xml:space="preserve">   Hook    </w:t>
      </w:r>
      <w:r>
        <w:t xml:space="preserve">   Inception    </w:t>
      </w:r>
      <w:r>
        <w:t xml:space="preserve">   Jaws    </w:t>
      </w:r>
      <w:r>
        <w:t xml:space="preserve">   Minions    </w:t>
      </w:r>
      <w:r>
        <w:t xml:space="preserve">   Superman    </w:t>
      </w:r>
      <w:r>
        <w:t xml:space="preserve">   Thor    </w:t>
      </w:r>
      <w:r>
        <w:t xml:space="preserve">   Titanic    </w:t>
      </w:r>
      <w:r>
        <w:t xml:space="preserve">   Transformers    </w:t>
      </w:r>
      <w:r>
        <w:t xml:space="preserve">   Willow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Movies</dc:title>
  <dcterms:created xsi:type="dcterms:W3CDTF">2021-10-11T13:44:16Z</dcterms:created>
  <dcterms:modified xsi:type="dcterms:W3CDTF">2021-10-11T13:44:16Z</dcterms:modified>
</cp:coreProperties>
</file>