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Word Resolutions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ACTION    </w:t>
      </w:r>
      <w:r>
        <w:t xml:space="preserve">   ADVOCATE    </w:t>
      </w:r>
      <w:r>
        <w:t xml:space="preserve">   ATTENTION    </w:t>
      </w:r>
      <w:r>
        <w:t xml:space="preserve">   AUTHENTIC    </w:t>
      </w:r>
      <w:r>
        <w:t xml:space="preserve">   AWARE    </w:t>
      </w:r>
      <w:r>
        <w:t xml:space="preserve">   AWESOME    </w:t>
      </w:r>
      <w:r>
        <w:t xml:space="preserve">   BALANCE    </w:t>
      </w:r>
      <w:r>
        <w:t xml:space="preserve">   BEAUTY    </w:t>
      </w:r>
      <w:r>
        <w:t xml:space="preserve">   BLOOM    </w:t>
      </w:r>
      <w:r>
        <w:t xml:space="preserve">   BOLD    </w:t>
      </w:r>
      <w:r>
        <w:t xml:space="preserve">   BRAVE    </w:t>
      </w:r>
      <w:r>
        <w:t xml:space="preserve">   BREATHE    </w:t>
      </w:r>
      <w:r>
        <w:t xml:space="preserve">   BRIGHT    </w:t>
      </w:r>
      <w:r>
        <w:t xml:space="preserve">   CALM    </w:t>
      </w:r>
      <w:r>
        <w:t xml:space="preserve">   CARE    </w:t>
      </w:r>
      <w:r>
        <w:t xml:space="preserve">   CHANGE    </w:t>
      </w:r>
      <w:r>
        <w:t xml:space="preserve">   CHERISH    </w:t>
      </w:r>
      <w:r>
        <w:t xml:space="preserve">   CLEAR    </w:t>
      </w:r>
      <w:r>
        <w:t xml:space="preserve">   COMMIT    </w:t>
      </w:r>
      <w:r>
        <w:t xml:space="preserve">   COMPASSION    </w:t>
      </w:r>
      <w:r>
        <w:t xml:space="preserve">   CONNECT    </w:t>
      </w:r>
      <w:r>
        <w:t xml:space="preserve">   CONSISTENT    </w:t>
      </w:r>
      <w:r>
        <w:t xml:space="preserve">   COURAGE    </w:t>
      </w:r>
      <w:r>
        <w:t xml:space="preserve">   CREATE    </w:t>
      </w:r>
      <w:r>
        <w:t xml:space="preserve">   CURIOUS    </w:t>
      </w:r>
      <w:r>
        <w:t xml:space="preserve">   DARE    </w:t>
      </w:r>
      <w:r>
        <w:t xml:space="preserve">   DISCIPLINE    </w:t>
      </w:r>
      <w:r>
        <w:t xml:space="preserve">   DREAM    </w:t>
      </w:r>
      <w:r>
        <w:t xml:space="preserve">   ENDURE    </w:t>
      </w:r>
      <w:r>
        <w:t xml:space="preserve">   ENOUGH    </w:t>
      </w:r>
      <w:r>
        <w:t xml:space="preserve">   EVOLVE    </w:t>
      </w:r>
      <w:r>
        <w:t xml:space="preserve">   EXPLORE    </w:t>
      </w:r>
      <w:r>
        <w:t xml:space="preserve">   EXPRESS    </w:t>
      </w:r>
      <w:r>
        <w:t xml:space="preserve">   FEEL    </w:t>
      </w:r>
      <w:r>
        <w:t xml:space="preserve">   FIND    </w:t>
      </w:r>
      <w:r>
        <w:t xml:space="preserve">   FOCUS    </w:t>
      </w:r>
      <w:r>
        <w:t xml:space="preserve">   FORGIVE    </w:t>
      </w:r>
      <w:r>
        <w:t xml:space="preserve">   GENTLE    </w:t>
      </w:r>
      <w:r>
        <w:t xml:space="preserve">   GIVE    </w:t>
      </w:r>
      <w:r>
        <w:t xml:space="preserve">   GRACE    </w:t>
      </w:r>
      <w:r>
        <w:t xml:space="preserve">   GROWTH    </w:t>
      </w:r>
      <w:r>
        <w:t xml:space="preserve">   HEALTH    </w:t>
      </w:r>
      <w:r>
        <w:t xml:space="preserve">   HEART    </w:t>
      </w:r>
      <w:r>
        <w:t xml:space="preserve">   HONEST    </w:t>
      </w:r>
      <w:r>
        <w:t xml:space="preserve">   HOPE    </w:t>
      </w:r>
      <w:r>
        <w:t xml:space="preserve">   INTEGRITY    </w:t>
      </w:r>
      <w:r>
        <w:t xml:space="preserve">   JOY    </w:t>
      </w:r>
      <w:r>
        <w:t xml:space="preserve">   KNOW    </w:t>
      </w:r>
      <w:r>
        <w:t xml:space="preserve">   LEARN    </w:t>
      </w:r>
      <w:r>
        <w:t xml:space="preserve">   LESS    </w:t>
      </w:r>
      <w:r>
        <w:t xml:space="preserve">   MOVE    </w:t>
      </w:r>
      <w:r>
        <w:t xml:space="preserve">   PATIENCE    </w:t>
      </w:r>
      <w:r>
        <w:t xml:space="preserve">   PERSIST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Resolutions</dc:title>
  <dcterms:created xsi:type="dcterms:W3CDTF">2021-10-11T13:45:40Z</dcterms:created>
  <dcterms:modified xsi:type="dcterms:W3CDTF">2021-10-11T13:45:40Z</dcterms:modified>
</cp:coreProperties>
</file>