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Word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Again    </w:t>
      </w:r>
      <w:r>
        <w:t xml:space="preserve">   Chains    </w:t>
      </w:r>
      <w:r>
        <w:t xml:space="preserve">   Cherish    </w:t>
      </w:r>
      <w:r>
        <w:t xml:space="preserve">   Dreamweaver    </w:t>
      </w:r>
      <w:r>
        <w:t xml:space="preserve">   Fame    </w:t>
      </w:r>
      <w:r>
        <w:t xml:space="preserve">   Firework    </w:t>
      </w:r>
      <w:r>
        <w:t xml:space="preserve">   Frozen    </w:t>
      </w:r>
      <w:r>
        <w:t xml:space="preserve">   Heaven    </w:t>
      </w:r>
      <w:r>
        <w:t xml:space="preserve">   Hello    </w:t>
      </w:r>
      <w:r>
        <w:t xml:space="preserve">   Help    </w:t>
      </w:r>
      <w:r>
        <w:t xml:space="preserve">   Hero    </w:t>
      </w:r>
      <w:r>
        <w:t xml:space="preserve">   Human    </w:t>
      </w:r>
      <w:r>
        <w:t xml:space="preserve">   Jealous    </w:t>
      </w:r>
      <w:r>
        <w:t xml:space="preserve">   Magic    </w:t>
      </w:r>
      <w:r>
        <w:t xml:space="preserve">   Memory    </w:t>
      </w:r>
      <w:r>
        <w:t xml:space="preserve">   Pompeii    </w:t>
      </w:r>
      <w:r>
        <w:t xml:space="preserve">   Shout    </w:t>
      </w:r>
      <w:r>
        <w:t xml:space="preserve">   Somewhere    </w:t>
      </w:r>
      <w:r>
        <w:t xml:space="preserve">   Stand    </w:t>
      </w:r>
      <w:r>
        <w:t xml:space="preserve">   Thriller    </w:t>
      </w:r>
      <w:r>
        <w:t xml:space="preserve">   Vogue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Word Songs</dc:title>
  <dcterms:created xsi:type="dcterms:W3CDTF">2021-10-11T13:44:13Z</dcterms:created>
  <dcterms:modified xsi:type="dcterms:W3CDTF">2021-10-11T13:44:13Z</dcterms:modified>
</cp:coreProperties>
</file>