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Would Think the Deep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Sam often see in his mind of his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Sams surfer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Sam stay with in Archers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Shane to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Sams mums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Sam go to live after his mum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Sams mum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Ruby's heritage?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abusive to Aunty Lorraine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same have a relationship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Would Think the Deep</dc:title>
  <dcterms:created xsi:type="dcterms:W3CDTF">2021-10-11T13:44:55Z</dcterms:created>
  <dcterms:modified xsi:type="dcterms:W3CDTF">2021-10-11T13:44:55Z</dcterms:modified>
</cp:coreProperties>
</file>