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Year of Emily and Jim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Concert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soon-to-be parents recently 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Maye’s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clothing for a chilly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Concert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member of Emily and Jim’s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He’s never met a tennis ball he didn’t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walk in West 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She’s literally,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Emily’s architectural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Royal icing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Karol’s (clue #) right-hand 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beach stop for Emily &amp;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can do no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It’s even better when it’s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About 250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question to ask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Pasta! Pasta! Pasta!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monster from down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hidden mansion in West 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Concert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choice in tea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You’ll never find Emily &amp; Jim here on Wednesdays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book in the E&amp;J bookclub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Frakkin’ toasters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vegetable that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lover of belly 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Don’t use this condiment at Margaritas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vegetable’s favorite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Concert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shop anywhere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Grover’s (Clue #’s) arch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There’s no need to order a large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You’d think they’d serve cider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14-Down in real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of Emily and Jim</dc:title>
  <dcterms:created xsi:type="dcterms:W3CDTF">2021-10-11T13:45:19Z</dcterms:created>
  <dcterms:modified xsi:type="dcterms:W3CDTF">2021-10-11T13:45:19Z</dcterms:modified>
</cp:coreProperties>
</file>