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and Only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YOUNG ELEPHANT'S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IVAN'S TYPE OF GORILLA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IVAN'S FAVORITE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JULIA'S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IVAN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 ACTIVITY THAT IVAN &amp; JULIA LIKE TO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GIRL'S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 ELEPHANT'S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IVAN CALLS WHERE HE LIVES IN THE MALL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GORILLA'S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and Only</dc:title>
  <dcterms:created xsi:type="dcterms:W3CDTF">2021-10-11T13:44:53Z</dcterms:created>
  <dcterms:modified xsi:type="dcterms:W3CDTF">2021-10-11T13:44:53Z</dcterms:modified>
</cp:coreProperties>
</file>